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书名：吏学指南8卷</w:t>
      </w:r>
    </w:p>
    <w:p>
      <w:r>
        <w:t>作者：（元）徐元瑞撰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吏学指南8卷 评论地址：https://www.jiaokey.com/book/detail/14096213.html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