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书名：棠阴比事1卷</w:t>
      </w:r>
    </w:p>
    <w:p>
      <w:r>
        <w:t>作者：（宋）桂万荣撰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棠阴比事1卷 评论地址：https://www.jiaokey.com/book/detail/14096210.html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