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书名：孔氏祖庭广记12卷</w:t>
      </w:r>
    </w:p>
    <w:p>
      <w:r>
        <w:t>作者：（金）孔元措撰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孔氏祖庭广记12卷 评论地址：https://www.jiaokey.com/book/detail/14096186.html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