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书名：皇朝名臣续碑传琬琰录16卷</w:t>
      </w:r>
    </w:p>
    <w:p>
      <w:r>
        <w:t>作者：（宋）杜大珪辑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皇朝名臣续碑传琬琰录16卷 评论地址：https://www.jiaokey.com/book/detail/14096185.html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