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书名：六书统溯原13卷</w:t>
      </w:r>
    </w:p>
    <w:p>
      <w:r>
        <w:t>作者：（元）杨桓撰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六书统溯原13卷 评论地址：https://www.jiaokey.com/book/detail/14096140.html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