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书名：音注全文春秋括例始末左传句读直解70卷</w:t>
      </w:r>
    </w:p>
    <w:p>
      <w:r>
        <w:t>作者：（宋）林尧叟撰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音注全文春秋括例始末左传句读直解70卷 评论地址：https://www.jiaokey.com/book/detail/14096109.html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