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礼记集说  16卷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礼记集说  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本书出售、求购地址：https://www.jiaokey.com/book/detail/14096104.html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关键词搜索：https://www.jiaokey.com/tag/礼记集说  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