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书名：直音傍训毛诗句解20卷</w:t>
      </w:r>
    </w:p>
    <w:p>
      <w:r>
        <w:t>作者：（元）李公凯撰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直音傍训毛诗句解20卷 评论地址：https://www.jiaokey.com/book/detail/14096092.html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