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书名：周易经传集程朱解  附录纂注14卷  朱子易图  附录注1卷  朱子启蒙5赞  附录纂注1卷  朱子筮仪  附录纂注1卷</w:t>
      </w:r>
    </w:p>
    <w:p>
      <w:r>
        <w:t>作者：（元）董真卿撰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周易经传集程朱解  附录纂注14卷  朱子易图  附录注1卷  朱子启蒙5赞  附录纂注1卷  朱子筮仪  附录纂注1卷 评论地址：https://www.jiaokey.com/book/detail/14096071.html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