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乐府新编阳春白雪前集  5卷  后集5卷</w:t>
      </w:r>
    </w:p>
    <w:p>
      <w:r>
        <w:rPr>
          <w:rFonts w:ascii="宋体" w:hAnsi="宋体" w:eastAsia="宋体"/>
          <w:sz w:val="24"/>
        </w:rPr>
        <w:t>（元）杨朝英选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乐府新编阳春白雪前集  5卷  后集5卷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（元）杨朝英选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徐乃昌影元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本书出售、求购地址：https://www.jiaokey.com/book/detail/14096052.html</w:t>
      </w:r>
    </w:p>
    <w:p>
      <w:r>
        <w:t>更多相关图书推荐：https://www.jiaokey.com</w:t>
      </w:r>
    </w:p>
    <w:p>
      <w:r>
        <w:t>（元）杨朝英选 其他作品：https://www.jiaokey.com/tag/（元）杨朝英选.html</w:t>
      </w:r>
    </w:p>
    <w:p>
      <w:r>
        <w:t>徐乃昌影元 出版图书：https://www.jiaokey.com/tag/徐乃昌影元.html</w:t>
      </w:r>
    </w:p>
    <w:p>
      <w:r>
        <w:t>关键词搜索：https://www.jiaokey.com/tag/乐府新编阳春白雪前集  5卷  后集5卷.html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