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叶先生诗话3卷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叶先生诗话3卷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本书出售、求购地址：https://www.jiaokey.com/book/detail/14096042.html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关键词搜索：https://www.jiaokey.com/tag/叶先生诗话3卷.html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