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书名：东涧先生妙绝今古文选4卷</w:t>
      </w:r>
    </w:p>
    <w:p>
      <w:r>
        <w:t>作者：（宋）汤汉辑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东涧先生妙绝今古文选4卷 评论地址：https://www.jiaokey.com/book/detail/14096032.html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