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书名：迂斋先生标注崇古文诀35卷</w:t>
      </w:r>
    </w:p>
    <w:p>
      <w:r>
        <w:t>作者：（宋）楼昉辑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迂斋先生标注崇古文诀35卷 评论地址：https://www.jiaokey.com/book/detail/14096030.html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