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书名：揭曼硕诗集3卷</w:t>
      </w:r>
    </w:p>
    <w:p>
      <w:r>
        <w:t>作者：（元）&lt;font color=Red&gt;揭&lt;/font&gt;傒斯撰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揭曼硕诗集3卷 评论地址：https://www.jiaokey.com/book/detail/14096017.html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