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雍虞先生道园类稿50卷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雍虞先生道园类稿50卷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本书出售、求购地址：https://www.jiaokey.com/book/detail/14096012.html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关键词搜索：https://www.jiaokey.com/tag/雍虞先生道园类稿50卷.html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