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最悦读“榜中榜”书系  一个人的城市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最悦读“榜中榜”书系  一个人的城市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本书出售、求购地址：https://www.jiaokey.com/book/detail/14095939.html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关键词搜索：https://www.jiaokey.com/tag/最悦读“榜中榜”书系  一个人的城市.html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