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书名：父爱如天  博尔济吉特·亚纪念文集</w:t>
      </w:r>
    </w:p>
    <w:p>
      <w:r>
        <w:t>作者：博亚著</w:t>
      </w:r>
    </w:p>
    <w:p>
      <w:r>
        <w:t>出版社：北京:中央民族大学出版社,2010.10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父爱如天  博尔济吉特·亚纪念文集 评论地址：https://www.jiaokey.com/book/detail/14095935.html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