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隆化古奇名树</w:t>
      </w:r>
    </w:p>
    <w:p>
      <w:r>
        <w:t>作者：王振平，徐德祥，郑维国，项永主编</w:t>
      </w:r>
    </w:p>
    <w:p>
      <w:r>
        <w:t>出版社：长春：吉林大学出版社</w:t>
      </w:r>
    </w:p>
    <w:p>
      <w:r>
        <w:t>出版日期：2010</w:t>
      </w:r>
    </w:p>
    <w:p>
      <w:r>
        <w:t>总页数：145</w:t>
      </w:r>
    </w:p>
    <w:p>
      <w:r>
        <w:t>更多请访问教客网: www.jiaokey.com</w:t>
      </w:r>
    </w:p>
    <w:p>
      <w:r>
        <w:t>乡情文化丛书  隆化古奇名树 评论地址：https://www.jiaokey.com/book/detail/14095919.html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