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艺文志文丛  隆化会走奇树之谜</w:t>
      </w:r>
    </w:p>
    <w:p>
      <w:r>
        <w:rPr>
          <w:rFonts w:ascii="宋体" w:hAnsi="宋体" w:eastAsia="宋体"/>
          <w:sz w:val="24"/>
        </w:rPr>
        <w:t>王振平，赵瑛楠，张玉斌主编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艺文志文丛  隆化会走奇树之谜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王振平，赵瑛楠，张玉斌主编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本书出售、求购地址：https://www.jiaokey.com/book/detail/14095909.html</w:t>
      </w:r>
    </w:p>
    <w:p>
      <w:r>
        <w:t>更多相关图书推荐：https://www.jiaokey.com</w:t>
      </w:r>
    </w:p>
    <w:p>
      <w:r>
        <w:t>王振平，赵瑛楠，张玉斌主编 其他作品：https://www.jiaokey.com/tag/王振平，赵瑛楠，张玉斌主编.html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关键词搜索：https://www.jiaokey.com/tag/艺文志文丛  隆化会走奇树之谜.html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