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水颂一甲春</w:t>
      </w:r>
    </w:p>
    <w:p>
      <w:r>
        <w:t>作者：刘在田主编</w:t>
      </w:r>
    </w:p>
    <w:p>
      <w:r>
        <w:t>出版社：长春：吉林大学出版社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乡情文化丛书  水颂一甲春 评论地址：https://www.jiaokey.com/book/detail/14095891.html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