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书名：避暑山庄与外八庙文化概览</w:t>
      </w:r>
    </w:p>
    <w:p>
      <w:r>
        <w:t>作者：李月明著</w:t>
      </w:r>
    </w:p>
    <w:p>
      <w:r>
        <w:t>出版社：北京：华夏出版社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避暑山庄与外八庙文化概览 评论地址：https://www.jiaokey.com/book/detail/14095868.html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