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  影集与解说</w:t>
      </w:r>
    </w:p>
    <w:p>
      <w:r>
        <w:rPr>
          <w:rFonts w:ascii="宋体" w:hAnsi="宋体" w:eastAsia="宋体"/>
          <w:sz w:val="24"/>
        </w:rPr>
        <w:t>（日本）关野贞，竹岛卓一著；于广达译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  影集与解说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（日本）关野贞，竹岛卓一著；于广达译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本书出售、求购地址：https://www.jiaokey.com/book/detail/14095859.html</w:t>
      </w:r>
    </w:p>
    <w:p>
      <w:r>
        <w:t>更多相关图书推荐：https://www.jiaokey.com</w:t>
      </w:r>
    </w:p>
    <w:p>
      <w:r>
        <w:t>（日本）关野贞，竹岛卓一著；于广达译 其他作品：https://www.jiaokey.com/tag/（日本）关野贞，竹岛卓一著；于广达译.html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关键词搜索：https://www.jiaokey.com/tag/热河  影集与解说.html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