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书名：城镇化进程与区域经济发展纵横谈  美丽中关</w:t>
      </w:r>
    </w:p>
    <w:p>
      <w:r>
        <w:t>作者：陈亚媛，王建文，王利刚，付荣川主编</w:t>
      </w:r>
    </w:p>
    <w:p>
      <w:r>
        <w:t>出版社：沈阳:白山出版社,2013.11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城镇化进程与区域经济发展纵横谈  美丽中关 评论地址：https://www.jiaokey.com/book/detail/14095815.html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