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隆化县得吉沟村村史  第2版</w:t>
      </w:r>
    </w:p>
    <w:p>
      <w:r>
        <w:rPr>
          <w:rFonts w:ascii="宋体" w:hAnsi="宋体" w:eastAsia="宋体"/>
          <w:sz w:val="24"/>
        </w:rPr>
        <w:t>隆化县得吉沟村村民委员会编；王占海撰稿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隆化县得吉沟村村史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隆化县得吉沟村村民委员会编；王占海撰稿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本书出售、求购地址：https://www.jiaokey.com/book/detail/14095796.html</w:t>
      </w:r>
    </w:p>
    <w:p>
      <w:r>
        <w:t>更多相关图书推荐：https://www.jiaokey.com</w:t>
      </w:r>
    </w:p>
    <w:p>
      <w:r>
        <w:t>隆化县得吉沟村村民委员会编；王占海撰稿 其他作品：https://www.jiaokey.com/tag/隆化县得吉沟村村民委员会编；王占海撰稿.html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关键词搜索：https://www.jiaokey.com/tag/隆化县得吉沟村村史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