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  上  大智若愚的大兵将军</w:t>
      </w:r>
    </w:p>
    <w:p>
      <w:r>
        <w:t>作者：克&lt;font color=Red&gt;莱&lt;/font&gt;尔·布&lt;font color=Red&gt;莱&lt;/font&gt;尔原著；杜朝晖编译</w:t>
      </w:r>
    </w:p>
    <w:p>
      <w:r>
        <w:t>出版社：北京联合出版公司,2014.03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布莱德雷  上  大智若愚的大兵将军 评论地址：https://www.jiaokey.com/book/detail/14095690.html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