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第二届赵孟俯奖全国书法作品展作品集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第二届赵孟俯奖全国书法作品展作品集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本书出售、求购地址：https://www.jiaokey.com/book/detail/14095674.html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书法出版社 出版图书：https://www.jiaokey.com/tag/书法出版社.html</w:t>
      </w:r>
    </w:p>
    <w:p>
      <w:r>
        <w:t>关键词搜索：https://www.jiaokey.com/tag/第二届赵孟俯奖全国书法作品展作品集.html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