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中国历史唯物主义学会第六届年会论文集  建设有中国特色社会主义理论与唯物史观的发展</w:t>
      </w:r>
    </w:p>
    <w:p>
      <w:r>
        <w:rPr>
          <w:rFonts w:ascii="宋体" w:hAnsi="宋体" w:eastAsia="宋体"/>
          <w:sz w:val="24"/>
        </w:rPr>
        <w:t>张维久，张澍军主编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中国历史唯物主义学会第六届年会论文集  建设有中国特色社会主义理论与唯物史观的发展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张维久，张澍军主编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本书出售、求购地址：https://www.jiaokey.com/book/detail/14095652.html</w:t>
      </w:r>
    </w:p>
    <w:p>
      <w:r>
        <w:t>更多相关图书推荐：https://www.jiaokey.com</w:t>
      </w:r>
    </w:p>
    <w:p>
      <w:r>
        <w:t>张维久，张澍军主编 其他作品：https://www.jiaokey.com/tag/张维久，张澍军主编.html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关键词搜索：https://www.jiaokey.com/tag/中国历史唯物主义学会第六届年会论文集  建设有中国特色社会主义理论与唯物史观的发展.html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