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书名：靓女动势大参考</w:t>
      </w:r>
    </w:p>
    <w:p>
      <w:r>
        <w:t>作者：吴成槐著</w:t>
      </w:r>
    </w:p>
    <w:p>
      <w:r>
        <w:t>出版社：沈阳:辽宁美术出版社,2001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靓女动势大参考 评论地址：https://www.jiaokey.com/book/detail/14095646.html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