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书名：邓石如篆书《千字文》入门</w:t>
      </w:r>
    </w:p>
    <w:p>
      <w:r>
        <w:t>作者：&lt;font color=Red&gt;柯&lt;/font&gt;国富，华骏铭编</w:t>
      </w:r>
    </w:p>
    <w:p>
      <w:r>
        <w:t>出版社：上海:上海大学出版社,2013.06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邓石如篆书《千字文》入门 评论地址：https://www.jiaokey.com/book/detail/14095622.html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