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水粉静物训练范本  中英文本</w:t>
      </w:r>
    </w:p>
    <w:p>
      <w:r>
        <w:rPr>
          <w:rFonts w:ascii="宋体" w:hAnsi="宋体" w:eastAsia="宋体"/>
          <w:sz w:val="24"/>
        </w:rPr>
        <w:t>赵煜画著；蒋剑韬，张志聪英文翻译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水粉静物训练范本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赵煜画著；蒋剑韬，张志聪英文翻译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本书出售、求购地址：https://www.jiaokey.com/book/detail/14095601.html</w:t>
      </w:r>
    </w:p>
    <w:p>
      <w:r>
        <w:t>更多相关图书推荐：https://www.jiaokey.com</w:t>
      </w:r>
    </w:p>
    <w:p>
      <w:r>
        <w:t>赵煜画著；蒋剑韬，张志聪英文翻译 其他作品：https://www.jiaokey.com/tag/赵煜画著；蒋剑韬，张志聪英文翻译.html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关键词搜索：https://www.jiaokey.com/tag/水粉静物训练范本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