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装备效能评估概论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装备效能评估概论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本书出售、求购地址：https://www.jiaokey.com/book/detail/14095584.html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关键词搜索：https://www.jiaokey.com/tag/装备效能评估概论.html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