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欧阳询《九成宫碑》基本精解  偏旁部首精解  结构布局·章法解析  书法艺术·碑帖欣赏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欧阳询《九成宫碑》基本精解  偏旁部首精解  结构布局·章法解析  书法艺术·碑帖欣赏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本书出售、求购地址：https://www.jiaokey.com/book/detail/14095578.html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关键词搜索：https://www.jiaokey.com/tag/欧阳询《九成宫碑》基本精解  偏旁部首精解  结构布局·章法解析  书法艺术·碑帖欣赏.html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