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经典碑帖技法精解丛书  柳公权  玄秘塔碑  基本笔法精解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经典碑帖技法精解丛书  柳公权  玄秘塔碑  基本笔法精解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本书出售、求购地址：https://www.jiaokey.com/book/detail/14095522.html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关键词搜索：https://www.jiaokey.com/tag/经典碑帖技法精解丛书  柳公权  玄秘塔碑  基本笔法精解.html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