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经典碑帖技法精解丛书  颜真卿  颜勤礼碑  书法艺术  碑帖欣赏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经典碑帖技法精解丛书  颜真卿  颜勤礼碑  书法艺术  碑帖欣赏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本书出售、求购地址：https://www.jiaokey.com/book/detail/14095521.html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关键词搜索：https://www.jiaokey.com/tag/经典碑帖技法精解丛书  颜真卿  颜勤礼碑  书法艺术  碑帖欣赏.html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