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中国公路营运里程地图册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中国公路营运里程地图册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本书出售、求购地址：https://www.jiaokey.com/book/detail/14095510.html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关键词搜索：https://www.jiaokey.com/tag/中国公路营运里程地图册.html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