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高考英语试题全揭秘  阅读理解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高考英语试题全揭秘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本书出售、求购地址：https://www.jiaokey.com/book/detail/14095506.html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关键词搜索：https://www.jiaokey.com/tag/高考英语试题全揭秘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