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书名：百树颂  尹成富书作集</w:t>
      </w:r>
    </w:p>
    <w:p>
      <w:r>
        <w:t>作者：尹成富著</w:t>
      </w:r>
    </w:p>
    <w:p>
      <w:r>
        <w:t>出版社：北京:人民美术出版社,2011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百树颂  尹成富书作集 评论地址：https://www.jiaokey.com/book/detail/14095496.html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