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高考英语词汇立体记忆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高考英语词汇立体记忆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本书出售、求购地址：https://www.jiaokey.com/book/detail/14095448.html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关键词搜索：https://www.jiaokey.com/tag/高考英语词汇立体记忆.html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