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书名：32元系列丛书  盛世典藏·当代中国画名家精品荟萃  第8辑  卷6  著名山水画家浔陌作品集</w:t>
      </w:r>
    </w:p>
    <w:p>
      <w:r>
        <w:t>作者：贾德江主编</w:t>
      </w:r>
    </w:p>
    <w:p>
      <w:r>
        <w:t>出版社：北京:北京工艺美术出版社,2014.09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32元系列丛书  盛世典藏·当代中国画名家精品荟萃  第8辑  卷6  著名山水画家浔陌作品集 评论地址：https://www.jiaokey.com/book/detail/14095376.html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