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综合技能训练AB卷  第6册</w:t>
      </w:r>
    </w:p>
    <w:p>
      <w:r>
        <w:t>作者：卜玉坤主编；李锡江民，张淑媛，奕晓蕾等副主编；伊秀波主审</w:t>
      </w:r>
    </w:p>
    <w:p>
      <w:r>
        <w:t>出版社：上海：上海外语教育出版社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《大学英语》  修订本  综合技能训练AB卷  第6册 评论地址：https://www.jiaokey.com/book/detail/14095364.html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