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书名：说文解字图解详析</w:t>
      </w:r>
    </w:p>
    <w:p>
      <w:r>
        <w:t>作者:（汉）许慎撰；思履主编</w:t>
      </w:r>
    </w:p>
    <w:p>
      <w:r>
        <w:t>出版社:北京联合出版公司,2014.10</w:t>
      </w:r>
    </w:p>
    <w:p>
      <w:r>
        <w:t>出版日期：</w:t>
      </w:r>
    </w:p>
    <w:p>
      <w:r>
        <w:t>总页数：410</w:t>
      </w:r>
    </w:p>
    <w:p>
      <w:r>
        <w:t>更多请访问教客网:www.jiaokey.com</w:t>
      </w:r>
    </w:p>
    <w:p>
      <w:r>
        <w:t>说文解字图解详析评论地址：https://www.jiaokey.com/book/detail/14095349.html</w:t>
      </w:r>
    </w:p>
    <w:p>
      <w:r>
        <w:t>赞助教客网，帮您查找千万本图书免费阅读，每年动态实时更新。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