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甘露与净瓶的对话  圣严法师开示，吴若权修行笔记</w:t>
      </w:r>
    </w:p>
    <w:p>
      <w:r>
        <w:rPr>
          <w:rFonts w:ascii="宋体" w:hAnsi="宋体" w:eastAsia="宋体"/>
          <w:sz w:val="24"/>
        </w:rPr>
        <w:t>吴若权著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甘露与净瓶的对话  圣严法师开示，吴若权修行笔记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本书出售、求购地址：https://www.jiaokey.com/book/detail/14095327.html</w:t>
      </w:r>
    </w:p>
    <w:p>
      <w:r>
        <w:t>更多相关图书推荐：https://www.jiaokey.com</w:t>
      </w:r>
    </w:p>
    <w:p>
      <w:r>
        <w:t>吴若权著 其他作品：https://www.jiaokey.com/tag/吴若权著.html</w:t>
      </w:r>
    </w:p>
    <w:p>
      <w:r>
        <w:t>方智出版社股份有限公司 出版图书：https://www.jiaokey.com/tag/方智出版社股份有限公司.html</w:t>
      </w:r>
    </w:p>
    <w:p>
      <w:r>
        <w:t>关键词搜索：https://www.jiaokey.com/tag/甘露与净瓶的对话  圣严法师开示，吴若权修行笔记.html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