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中华国学名言  6卷本  第1卷  中英文对照</w:t>
      </w:r>
    </w:p>
    <w:p>
      <w:r>
        <w:rPr>
          <w:rFonts w:ascii="宋体" w:hAnsi="宋体" w:eastAsia="宋体"/>
          <w:sz w:val="24"/>
        </w:rPr>
        <w:t>周宏兴著；张海洋译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中华国学名言  6卷本  第1卷  中英文对照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周宏兴著；张海洋译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本书出售、求购地址：https://www.jiaokey.com/book/detail/14095312.html</w:t>
      </w:r>
    </w:p>
    <w:p>
      <w:r>
        <w:t>更多相关图书推荐：https://www.jiaokey.com</w:t>
      </w:r>
    </w:p>
    <w:p>
      <w:r>
        <w:t>周宏兴著；张海洋译 其他作品：https://www.jiaokey.com/tag/周宏兴著；张海洋译.html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关键词搜索：https://www.jiaokey.com/tag/中华国学名言  6卷本  第1卷  中英文对照.html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