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书名：山东大学文史哲研究专刊  经史避名汇考  下</w:t>
      </w:r>
    </w:p>
    <w:p>
      <w:r>
        <w:t>作者：（清）周广业著；徐传武，胡真校点</w:t>
      </w:r>
    </w:p>
    <w:p>
      <w:r>
        <w:t>出版社：上海:上海古籍出版社,2015.12</w:t>
      </w:r>
    </w:p>
    <w:p>
      <w:r>
        <w:t>出版日期：</w:t>
      </w:r>
    </w:p>
    <w:p>
      <w:r>
        <w:t>总页数：1244</w:t>
      </w:r>
    </w:p>
    <w:p>
      <w:r>
        <w:t>更多请访问教客网: www.jiaokey.com</w:t>
      </w:r>
    </w:p>
    <w:p>
      <w:r>
        <w:t>山东大学文史哲研究专刊  经史避名汇考  下 评论地址：https://www.jiaokey.com/book/detail/14095302.html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