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激光在原子气体及电介质中的空间控制</w:t>
      </w:r>
    </w:p>
    <w:p>
      <w:r>
        <w:rPr>
          <w:rFonts w:ascii="宋体" w:hAnsi="宋体" w:eastAsia="宋体"/>
          <w:sz w:val="24"/>
        </w:rPr>
        <w:t>张贻齐（ZHANGYIQI），米利沃·贝里奇（BELICMILIVOJ），张彦鹏（ZHANGYANPENG）著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激光在原子气体及电介质中的空间控制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张贻齐（ZHANGYIQI），米利沃·贝里奇（BELICMILIVOJ），张彦鹏（ZHANGYANPENG）著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本书出售、求购地址：https://www.jiaokey.com/book/detail/14095278.html</w:t>
      </w:r>
    </w:p>
    <w:p>
      <w:r>
        <w:t>更多相关图书推荐：https://www.jiaokey.com</w:t>
      </w:r>
    </w:p>
    <w:p>
      <w:r>
        <w:t>张贻齐（ZHANGYIQI），米利沃·贝里奇（BELICMILIVOJ），张彦鹏（ZHANGYANPENG）著 其他作品：https://www.jiaokey.com/tag/张贻齐（ZHANGYIQI），米利沃·贝里奇（BELICMILIVOJ），张彦鹏（ZHANGYANPENG）著.html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关键词搜索：https://www.jiaokey.com/tag/激光在原子气体及电介质中的空间控制.html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