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书名：孔子和他的弟子们</w:t>
      </w:r>
    </w:p>
    <w:p>
      <w:r>
        <w:t>作者：南怀&lt;font color=Red&gt;瑾&lt;/font&gt;讲述</w:t>
      </w:r>
    </w:p>
    <w:p>
      <w:r>
        <w:t>出版社：人民东方出版传媒有限公司,2016.08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孔子和他的弟子们 评论地址：https://www.jiaokey.com/book/detail/14095244.html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