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丝绸之路经济带与欧亚经济联盟  如何实现战略对接？</w:t>
      </w:r>
    </w:p>
    <w:p>
      <w:r>
        <w:rPr>
          <w:rFonts w:ascii="宋体" w:hAnsi="宋体" w:eastAsia="宋体"/>
          <w:sz w:val="24"/>
        </w:rPr>
        <w:t>富景筠著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丝绸之路经济带与欧亚经济联盟  如何实现战略对接？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富景筠著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本书出售、求购地址：https://www.jiaokey.com/book/detail/14095216.html</w:t>
      </w:r>
    </w:p>
    <w:p>
      <w:r>
        <w:t>更多相关图书推荐：https://www.jiaokey.com</w:t>
      </w:r>
    </w:p>
    <w:p>
      <w:r>
        <w:t>富景筠著 其他作品：https://www.jiaokey.com/tag/富景筠著.html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关键词搜索：https://www.jiaokey.com/tag/丝绸之路经济带与欧亚经济联盟  如何实现战略对接？.html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