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数码单反摄影从入门到精通  第3卷  第2版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数码单反摄影从入门到精通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本书出售、求购地址：https://www.jiaokey.com/book/detail/14095215.html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关键词搜索：https://www.jiaokey.com/tag/数码单反摄影从入门到精通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