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书名：篮球运动技术从入门到精通  全彩图解  第3版</w:t>
      </w:r>
    </w:p>
    <w:p>
      <w:r>
        <w:t>作者：（美）哈尔·威塞尔（HALWISSEL）著；张明译</w:t>
      </w:r>
    </w:p>
    <w:p>
      <w:r>
        <w:t>出版社：北京：人民邮电出版社</w:t>
      </w:r>
    </w:p>
    <w:p>
      <w:r>
        <w:t>出版日期：2016</w:t>
      </w:r>
    </w:p>
    <w:p>
      <w:r>
        <w:t>总页数：348</w:t>
      </w:r>
    </w:p>
    <w:p>
      <w:r>
        <w:t>更多请访问教客网: www.jiaokey.com</w:t>
      </w:r>
    </w:p>
    <w:p>
      <w:r>
        <w:t>篮球运动技术从入门到精通  全彩图解  第3版 评论地址：https://www.jiaokey.com/book/detail/14095214.html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