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书名：达尔文在路上看到了什么</w:t>
      </w:r>
    </w:p>
    <w:p>
      <w:r>
        <w:t>作者：（英国）查尔斯·达尔文</w:t>
      </w:r>
    </w:p>
    <w:p>
      <w:r>
        <w:t>出版社：上海:东方出版中心,2016.09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达尔文在路上看到了什么 评论地址：https://www.jiaokey.com/book/detail/14095205.html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